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内科若干疾病新诊断标准  1989年版</w:t>
      </w:r>
    </w:p>
    <w:p>
      <w:r>
        <w:rPr>
          <w:rFonts w:ascii="宋体" w:hAnsi="宋体" w:eastAsia="宋体"/>
          <w:sz w:val="24"/>
        </w:rPr>
        <w:t>陈复明，蔡贵娣编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内科若干疾病新诊断标准  1989年版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陈复明，蔡贵娣编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浙江省医学情报研究所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本书出售、求购地址：https://www.jiaokey.com/book/detail/13337477.html</w:t>
      </w:r>
    </w:p>
    <w:p>
      <w:r>
        <w:t>更多相关图书推荐：https://www.jiaokey.com</w:t>
      </w:r>
    </w:p>
    <w:p>
      <w:r>
        <w:t>陈复明，蔡贵娣编 其他作品：https://www.jiaokey.com/tag/陈复明，蔡贵娣编.html</w:t>
      </w:r>
    </w:p>
    <w:p>
      <w:r>
        <w:t>浙江省医学情报研究所 出版图书：https://www.jiaokey.com/tag/浙江省医学情报研究所.html</w:t>
      </w:r>
    </w:p>
    <w:p>
      <w:r>
        <w:t>关键词搜索：https://www.jiaokey.com/tag/内科若干疾病新诊断标准  1989年版.html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