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书名：黄杨宁与心脏血管疾病</w:t>
      </w:r>
    </w:p>
    <w:p>
      <w:r>
        <w:t>作者：梁秉文，张朝位主编</w:t>
      </w:r>
    </w:p>
    <w:p>
      <w:r>
        <w:t>出版社：北京:蓝天出版社,2000.05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黄杨宁与心脏血管疾病 评论地址：https://www.jiaokey.com/book/detail/13337475.html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