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标准英语新闻听力教程  第2辑</w:t>
      </w:r>
    </w:p>
    <w:p>
      <w:r>
        <w:rPr>
          <w:rFonts w:ascii="宋体" w:hAnsi="宋体" w:eastAsia="宋体"/>
          <w:sz w:val="24"/>
        </w:rPr>
        <w:t>朱文化，于应机等主编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标准英语新闻听力教程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朱文化，于应机等主编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本书出售、求购地址：https://www.jiaokey.com/book/detail/13337440.html</w:t>
      </w:r>
    </w:p>
    <w:p>
      <w:r>
        <w:t>更多相关图书推荐：https://www.jiaokey.com</w:t>
      </w:r>
    </w:p>
    <w:p>
      <w:r>
        <w:t>朱文化，于应机等主编 其他作品：https://www.jiaokey.com/tag/朱文化，于应机等主编.html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关键词搜索：https://www.jiaokey.com/tag/美国之音  标准英语新闻听力教程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