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书名：攀枝花市居民死因回顾调查专辑  1986-1988</w:t>
      </w:r>
    </w:p>
    <w:p>
      <w:r>
        <w:t>作者：攀枝花市死因调查领导小组编</w:t>
      </w:r>
    </w:p>
    <w:p>
      <w:r>
        <w:t>出版社：攀枝花市卫生局</w:t>
      </w:r>
    </w:p>
    <w:p>
      <w:r>
        <w:t>出版日期：1991</w:t>
      </w:r>
    </w:p>
    <w:p>
      <w:r>
        <w:t>总页数：112</w:t>
      </w:r>
    </w:p>
    <w:p>
      <w:r>
        <w:t>更多请访问教客网: www.jiaokey.com</w:t>
      </w:r>
    </w:p>
    <w:p>
      <w:r>
        <w:t>攀枝花市居民死因回顾调查专辑  1986-1988 评论地址：https://www.jiaokey.com/book/detail/13337375.html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