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书名：99顺庆风</w:t>
      </w:r>
    </w:p>
    <w:p>
      <w:r>
        <w:t>作者：吕星吉等编校</w:t>
      </w:r>
    </w:p>
    <w:p>
      <w:r>
        <w:t>出版社：顺庆诗词学会,1999.12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99顺庆风 评论地址：https://www.jiaokey.com/book/detail/13337355.html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