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书名：CALIS古籍聊机合作编目规则  修订本</w:t>
      </w:r>
    </w:p>
    <w:p>
      <w:r>
        <w:t>作者：CALIS&lt;font color=Red&gt;聊&lt;/font&gt;机合作编目中心编</w:t>
      </w:r>
    </w:p>
    <w:p>
      <w:r>
        <w:t>出版社：2005.05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CALIS古籍聊机合作编目规则  修订本 评论地址：https://www.jiaokey.com/book/detail/13337344.html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