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刘邓麾下  解放战争中的6纵18旅（12军36师）</w:t>
      </w:r>
    </w:p>
    <w:p>
      <w:r>
        <w:rPr>
          <w:rFonts w:ascii="宋体" w:hAnsi="宋体" w:eastAsia="宋体"/>
          <w:sz w:val="24"/>
        </w:rPr>
        <w:t>刘赞平主编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刘邓麾下  解放战争中的6纵18旅（12军36师）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刘赞平主编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本书出售、求购地址：https://www.jiaokey.com/book/detail/13337298.html</w:t>
      </w:r>
    </w:p>
    <w:p>
      <w:r>
        <w:t>更多相关图书推荐：https://www.jiaokey.com</w:t>
      </w:r>
    </w:p>
    <w:p>
      <w:r>
        <w:t>刘赞平主编 其他作品：https://www.jiaokey.com/tag/刘赞平主编.html</w:t>
      </w:r>
    </w:p>
    <w:p>
      <w:r>
        <w:t>关键词搜索：https://www.jiaokey.com/tag/刘邓麾下  解放战争中的6纵18旅（12军36师）.html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