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可爱的石柱  文化·风情·旅游</w:t>
      </w:r>
    </w:p>
    <w:p>
      <w:r>
        <w:rPr>
          <w:rFonts w:ascii="宋体" w:hAnsi="宋体" w:eastAsia="宋体"/>
          <w:sz w:val="24"/>
        </w:rPr>
        <w:t>蔡玉葵编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可爱的石柱  文化·风情·旅游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石柱土家族自治县人民政府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本书出售、求购地址：https://www.jiaokey.com/book/detail/13337291.html</w:t>
      </w:r>
    </w:p>
    <w:p>
      <w:r>
        <w:t>更多相关图书推荐：https://www.jiaokey.com</w:t>
      </w:r>
    </w:p>
    <w:p>
      <w:r>
        <w:t>蔡玉葵编 其他作品：https://www.jiaokey.com/tag/蔡玉葵编.html</w:t>
      </w:r>
    </w:p>
    <w:p>
      <w:r>
        <w:t>石柱土家族自治县人民政府 出版图书：https://www.jiaokey.com/tag/石柱土家族自治县人民政府.html</w:t>
      </w:r>
    </w:p>
    <w:p>
      <w:r>
        <w:t>关键词搜索：https://www.jiaokey.com/tag/可爱的石柱  文化·风情·旅游.html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