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书名：红色土地  石柱革命老区</w:t>
      </w:r>
    </w:p>
    <w:p>
      <w:r>
        <w:t>作者：冉隆才主编</w:t>
      </w:r>
    </w:p>
    <w:p>
      <w:r>
        <w:t>出版社：重庆：重庆出版社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红色土地  石柱革命老区 评论地址：https://www.jiaokey.com/book/detail/13337283.html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