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3版</w:t>
      </w:r>
    </w:p>
    <w:p>
      <w:r>
        <w:t>作者：周义丁主编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总页数：814</w:t>
      </w:r>
    </w:p>
    <w:p>
      <w:r>
        <w:t>更多请访问教客网: www.jiaokey.com</w:t>
      </w:r>
    </w:p>
    <w:p>
      <w:r>
        <w:t>事业单位公开招聘工作人员考试专用教材  3版 评论地址：https://www.jiaokey.com/book/detail/13337279.html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