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37℃！你就能活命  荒野生存保命手册</w:t>
      </w:r>
    </w:p>
    <w:p>
      <w:r>
        <w:rPr>
          <w:rFonts w:ascii="宋体" w:hAnsi="宋体" w:eastAsia="宋体"/>
          <w:sz w:val="24"/>
        </w:rPr>
        <w:t>（美）伦丁著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37℃！你就能活命  荒野生存保命手册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本书出售、求购地址：https://www.jiaokey.com/book/detail/13337250.html</w:t>
      </w:r>
    </w:p>
    <w:p>
      <w:r>
        <w:t>更多相关图书推荐：https://www.jiaokey.com</w:t>
      </w:r>
    </w:p>
    <w:p>
      <w:r>
        <w:t>（美）伦丁著 其他作品：https://www.jiaokey.com/tag/（美）伦丁著.html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关键词搜索：https://www.jiaokey.com/tag/37℃！你就能活命  荒野生存保命手册.html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