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书名：四川省职称计算机应用能力考试培训辅导教材</w:t>
      </w:r>
    </w:p>
    <w:p>
      <w:r>
        <w:t>作者：四川省职称改革领导小组办公室编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总页数：103</w:t>
      </w:r>
    </w:p>
    <w:p>
      <w:r>
        <w:t>更多请访问教客网: www.jiaokey.com</w:t>
      </w:r>
    </w:p>
    <w:p>
      <w:r>
        <w:t>四川省职称计算机应用能力考试培训辅导教材 评论地址：https://www.jiaokey.com/book/detail/13337242.html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