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团组织常用公文写作范本必读  规范写作系列最新范例版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团组织常用公文写作范本必读  规范写作系列最新范例版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本书出售、求购地址：https://www.jiaokey.com/book/detail/13337230.html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关键词搜索：https://www.jiaokey.com/tag/团组织常用公文写作范本必读  规范写作系列最新范例版.html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