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基础口语教程  B级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基础口语教程 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本书出售、求购地址：https://www.jiaokey.com/book/detail/13337216.html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关键词搜索：https://www.jiaokey.com/tag/基础口语教程 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