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书名：迈向新的世纪  21世纪理科教育与师资培训国际学术研讨会论文集</w:t>
      </w:r>
    </w:p>
    <w:p>
      <w:r>
        <w:t>作者：于燕京主编</w:t>
      </w:r>
    </w:p>
    <w:p>
      <w:r>
        <w:t>出版社：昆明：云南大学出版社</w:t>
      </w:r>
    </w:p>
    <w:p>
      <w:r>
        <w:t>出版日期：1998.06</w:t>
      </w:r>
    </w:p>
    <w:p>
      <w:r>
        <w:t>总页数：325</w:t>
      </w:r>
    </w:p>
    <w:p>
      <w:r>
        <w:t>更多请访问教客网: www.jiaokey.com</w:t>
      </w:r>
    </w:p>
    <w:p>
      <w:r>
        <w:t>迈向新的世纪  21世纪理科教育与师资培训国际学术研讨会论文集 评论地址：https://www.jiaokey.com/book/detail/13337203.html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