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幸福路  第1部  家·乡·像孩子一样梦想</w:t>
      </w:r>
    </w:p>
    <w:p>
      <w:r>
        <w:rPr>
          <w:rFonts w:ascii="宋体" w:hAnsi="宋体" w:eastAsia="宋体"/>
          <w:sz w:val="24"/>
        </w:rPr>
        <w:t>石羽白著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幸福路  第1部  家·乡·像孩子一样梦想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石羽白著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本书出售、求购地址：https://www.jiaokey.com/book/detail/13337195.html</w:t>
      </w:r>
    </w:p>
    <w:p>
      <w:r>
        <w:t>更多相关图书推荐：https://www.jiaokey.com</w:t>
      </w:r>
    </w:p>
    <w:p>
      <w:r>
        <w:t>石羽白著 其他作品：https://www.jiaokey.com/tag/石羽白著.html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关键词搜索：https://www.jiaokey.com/tag/幸福路  第1部  家·乡·像孩子一样梦想.html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