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书名：一个职场老鸟的工作笔记</w:t>
      </w:r>
    </w:p>
    <w:p>
      <w:r>
        <w:t>作者：王启榆著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一个职场老鸟的工作笔记 评论地址：https://www.jiaokey.com/book/detail/13337180.html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