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跳槽不如跳高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跳槽不如跳高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本书出售、求购地址：https://www.jiaokey.com/book/detail/13337178.html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关键词搜索：https://www.jiaokey.com/tag/跳槽不如跳高.html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