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效益审计与节约型校园</w:t>
      </w:r>
    </w:p>
    <w:p>
      <w:r>
        <w:rPr>
          <w:rFonts w:ascii="宋体" w:hAnsi="宋体" w:eastAsia="宋体"/>
          <w:sz w:val="24"/>
        </w:rPr>
        <w:t>丁朝霞总编；张苏，朱凌冉编辑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效益审计与节约型校园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丁朝霞总编；张苏，朱凌冉编辑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中山大学审计处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本书出售、求购地址：https://www.jiaokey.com/book/detail/13337137.html</w:t>
      </w:r>
    </w:p>
    <w:p>
      <w:r>
        <w:t>更多相关图书推荐：https://www.jiaokey.com</w:t>
      </w:r>
    </w:p>
    <w:p>
      <w:r>
        <w:t>丁朝霞总编；张苏，朱凌冉编辑 其他作品：https://www.jiaokey.com/tag/丁朝霞总编；张苏，朱凌冉编辑.html</w:t>
      </w:r>
    </w:p>
    <w:p>
      <w:r>
        <w:t>中山大学审计处 出版图书：https://www.jiaokey.com/tag/中山大学审计处.html</w:t>
      </w:r>
    </w:p>
    <w:p>
      <w:r>
        <w:t>关键词搜索：https://www.jiaokey.com/tag/效益审计与节约型校园.html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