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金榜图书·专业课高分必备系列  2014考研历史学高分必备2000题</w:t>
      </w:r>
    </w:p>
    <w:p>
      <w:r>
        <w:rPr>
          <w:rFonts w:ascii="宋体" w:hAnsi="宋体" w:eastAsia="宋体"/>
          <w:sz w:val="24"/>
        </w:rPr>
        <w:t>杨立文，宋云伟主编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金榜图书·专业课高分必备系列  2014考研历史学高分必备2000题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杨立文，宋云伟主编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本书出售、求购地址：https://www.jiaokey.com/book/detail/13337133.html</w:t>
      </w:r>
    </w:p>
    <w:p>
      <w:r>
        <w:t>更多相关图书推荐：https://www.jiaokey.com</w:t>
      </w:r>
    </w:p>
    <w:p>
      <w:r>
        <w:t>杨立文，宋云伟主编 其他作品：https://www.jiaokey.com/tag/杨立文，宋云伟主编.html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关键词搜索：https://www.jiaokey.com/tag/金榜图书·专业课高分必备系列  2014考研历史学高分必备2000题.html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