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书名：瑞景轩陶瓷艺术赏识</w:t>
      </w:r>
    </w:p>
    <w:p>
      <w:r>
        <w:t>作者：陈&lt;font color=Red&gt;瑞&lt;/font&gt;园编著</w:t>
      </w:r>
    </w:p>
    <w:p>
      <w:r>
        <w:t>出版社：南昌:江西美术出版社,2011.08</w:t>
      </w:r>
    </w:p>
    <w:p>
      <w:r>
        <w:t>出版日期：</w:t>
      </w:r>
    </w:p>
    <w:p>
      <w:r>
        <w:t>总页数：269</w:t>
      </w:r>
    </w:p>
    <w:p>
      <w:r>
        <w:t>更多请访问教客网: www.jiaokey.com</w:t>
      </w:r>
    </w:p>
    <w:p>
      <w:r>
        <w:t>瑞景轩陶瓷艺术赏识 评论地址：https://www.jiaokey.com/book/detail/13337132.html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