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书名：规划快题设计方案  方法与评析</w:t>
      </w:r>
    </w:p>
    <w:p>
      <w:r>
        <w:t>作者：三道手绘考研快题设计培训中心编著；罗选文，袁旦，谭平安主编；张璞玉副主编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总页数：195</w:t>
      </w:r>
    </w:p>
    <w:p>
      <w:r>
        <w:t>更多请访问教客网: www.jiaokey.com</w:t>
      </w:r>
    </w:p>
    <w:p>
      <w:r>
        <w:t>规划快题设计方案  方法与评析 评论地址：https://www.jiaokey.com/book/detail/13337129.html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