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绿色之都德国弗莱堡  一项城市可持续发展的范例</w:t>
      </w:r>
    </w:p>
    <w:p>
      <w:r>
        <w:rPr>
          <w:rFonts w:ascii="宋体" w:hAnsi="宋体" w:eastAsia="宋体"/>
          <w:sz w:val="24"/>
        </w:rPr>
        <w:t>贝恩特·达勒曼，陈炼主编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绿色之都德国弗莱堡  一项城市可持续发展的范例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贝恩特·达勒曼，陈炼主编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本书出售、求购地址：https://www.jiaokey.com/book/detail/13337127.html</w:t>
      </w:r>
    </w:p>
    <w:p>
      <w:r>
        <w:t>更多相关图书推荐：https://www.jiaokey.com</w:t>
      </w:r>
    </w:p>
    <w:p>
      <w:r>
        <w:t>贝恩特·达勒曼，陈炼主编 其他作品：https://www.jiaokey.com/tag/贝恩特·达勒曼，陈炼主编.html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关键词搜索：https://www.jiaokey.com/tag/绿色之都德国弗莱堡  一项城市可持续发展的范例.html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