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书名：珙县志  清光绪九年刊本</w:t>
      </w:r>
    </w:p>
    <w:p>
      <w:r>
        <w:t>作者：（清）罗度等修；郭肇林等纂；&lt;font color=Red&gt;珙&lt;/font&gt;县地方志办公室整理</w:t>
      </w:r>
    </w:p>
    <w:p>
      <w:r>
        <w:t>出版社：北京:中央民族大学出版社,2012.10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珙县志  清光绪九年刊本 评论地址：https://www.jiaokey.com/book/detail/13337118.html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