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临床医学常用数据手册</w:t>
      </w:r>
    </w:p>
    <w:p>
      <w:r>
        <w:rPr>
          <w:rFonts w:ascii="宋体" w:hAnsi="宋体" w:eastAsia="宋体"/>
          <w:sz w:val="24"/>
        </w:rPr>
        <w:t>陈斌主编；陆健敏，陈惠中，王曙东副主编；尹志强，王曙东，刘云等编著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陈斌主编；陆健敏，陈惠中，王曙东副主编；尹志强，王曙东，刘云等编著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本书出售、求购地址：https://www.jiaokey.com/book/detail/13337111.html</w:t>
      </w:r>
    </w:p>
    <w:p>
      <w:r>
        <w:t>更多相关图书推荐：https://www.jiaokey.com</w:t>
      </w:r>
    </w:p>
    <w:p>
      <w:r>
        <w:t>陈斌主编；陆健敏，陈惠中，王曙东副主编；尹志强，王曙东，刘云等编著 其他作品：https://www.jiaokey.com/tag/陈斌主编；陆健敏，陈惠中，王曙东副主编；尹志强，王曙东，刘云等编著.html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关键词搜索：https://www.jiaokey.com/tag/临床医学常用数据手册.html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