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当代中国画名家画龙  王申勇·王智勇·方楚雄·米春茂·陈军·李学志·吴淑萍·赵上慧·荆振初</w:t>
      </w:r>
    </w:p>
    <w:p>
      <w:r>
        <w:rPr>
          <w:rFonts w:ascii="宋体" w:hAnsi="宋体" w:eastAsia="宋体"/>
          <w:sz w:val="24"/>
        </w:rPr>
        <w:t>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当代中国画名家画龙  王申勇·王智勇·方楚雄·米春茂·陈军·李学志·吴淑萍·赵上慧·荆振初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本书出售、求购地址：https://www.jiaokey.com/book/detail/13337057.html</w:t>
      </w:r>
    </w:p>
    <w:p>
      <w:r>
        <w:t>更多相关图书推荐：https://www.jiaokey.com</w:t>
      </w:r>
    </w:p>
    <w:p>
      <w:r>
        <w:t>惠军编 其他作品：https://www.jiaokey.com/tag/惠军编.html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关键词搜索：https://www.jiaokey.com/tag/当代中国画名家画龙  王申勇·王智勇·方楚雄·米春茂·陈军·李学志·吴淑萍·赵上慧·荆振初.html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