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书名：势胜学  借势用势之谋略</w:t>
      </w:r>
    </w:p>
    <w:p>
      <w:r>
        <w:t>作者：（北宋）薛居正著；马树全译注</w:t>
      </w:r>
    </w:p>
    <w:p>
      <w:r>
        <w:t>出版社：合肥:黄山书社,2013.02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势胜学  借势用势之谋略 评论地址：https://www.jiaokey.com/book/detail/13337026.html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