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书名：唐宋蕃坊与明清澳门比较研究</w:t>
      </w:r>
    </w:p>
    <w:p>
      <w:r>
        <w:t>作者：邱树森著</w:t>
      </w:r>
    </w:p>
    <w:p>
      <w:r>
        <w:t>出版社：海口:南方出版社,2001.07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唐宋蕃坊与明清澳门比较研究 评论地址：https://www.jiaokey.com/book/detail/13337015.html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