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高等学校院系级党组织建设研究</w:t>
      </w:r>
    </w:p>
    <w:p>
      <w:r>
        <w:rPr>
          <w:rFonts w:ascii="宋体" w:hAnsi="宋体" w:eastAsia="宋体"/>
          <w:sz w:val="24"/>
        </w:rPr>
        <w:t>柏昌利，李波，林波，高晖，吴秀霞，马富强著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高等学校院系级党组织建设研究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柏昌利，李波，林波，高晖，吴秀霞，马富强著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本书出售、求购地址：https://www.jiaokey.com/book/detail/13336978.html</w:t>
      </w:r>
    </w:p>
    <w:p>
      <w:r>
        <w:t>更多相关图书推荐：https://www.jiaokey.com</w:t>
      </w:r>
    </w:p>
    <w:p>
      <w:r>
        <w:t>柏昌利，李波，林波，高晖，吴秀霞，马富强著 其他作品：https://www.jiaokey.com/tag/柏昌利，李波，林波，高晖，吴秀霞，马富强著.html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关键词搜索：https://www.jiaokey.com/tag/高等学校院系级党组织建设研究.html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