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书名：土楼旧事</w:t>
      </w:r>
    </w:p>
    <w:p>
      <w:r>
        <w:t>作者：张羡尧著</w:t>
      </w:r>
    </w:p>
    <w:p>
      <w:r>
        <w:t>出版社：福州：海峡文艺出版社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土楼旧事 评论地址：https://www.jiaokey.com/book/detail/13336977.html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