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大学英语四级考试短文写作绿色通道</w:t>
      </w:r>
    </w:p>
    <w:p>
      <w:r>
        <w:rPr>
          <w:rFonts w:ascii="宋体" w:hAnsi="宋体" w:eastAsia="宋体"/>
          <w:sz w:val="24"/>
        </w:rPr>
        <w:t>潘钧，韩晓波主编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大学英语四级考试短文写作绿色通道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潘钧，韩晓波主编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大学英语水平考试-写作-自学参考资料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本书出售、求购地址：https://www.jiaokey.com/book/detail/13336976.html</w:t>
      </w:r>
    </w:p>
    <w:p>
      <w:r>
        <w:t>更多相关图书推荐：https://www.jiaokey.com</w:t>
      </w:r>
    </w:p>
    <w:p>
      <w:r>
        <w:t>潘钧，韩晓波主编 其他作品：https://www.jiaokey.com/tag/潘钧，韩晓波主编.html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关键词搜索：https://www.jiaokey.com/tag/大学英语水平考试-写作-自学参考资料.html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