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书名：光和影的音乐  中国现代山水绘画的用光艺术研究</w:t>
      </w:r>
    </w:p>
    <w:p>
      <w:r>
        <w:t>作者：韩昊编著</w:t>
      </w:r>
    </w:p>
    <w:p>
      <w:r>
        <w:t>出版社：北京：文化艺术出版社</w:t>
      </w:r>
    </w:p>
    <w:p>
      <w:r>
        <w:t>出版日期：2012.08</w:t>
      </w:r>
    </w:p>
    <w:p>
      <w:r>
        <w:t>总页数：96</w:t>
      </w:r>
    </w:p>
    <w:p>
      <w:r>
        <w:t>更多请访问教客网: www.jiaokey.com</w:t>
      </w:r>
    </w:p>
    <w:p>
      <w:r>
        <w:t>光和影的音乐  中国现代山水绘画的用光艺术研究 评论地址：https://www.jiaokey.com/book/detail/13336958.html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