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地方公职人员心理契约与影响性研究  基于北京、山西、江苏和新疆等地区的分析</w:t>
      </w:r>
    </w:p>
    <w:p>
      <w:r>
        <w:rPr>
          <w:rFonts w:ascii="宋体" w:hAnsi="宋体" w:eastAsia="宋体"/>
          <w:sz w:val="24"/>
        </w:rPr>
        <w:t>袁淑玉著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地方公职人员心理契约与影响性研究  基于北京、山西、江苏和新疆等地区的分析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袁淑玉著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本书出售、求购地址：https://www.jiaokey.com/book/detail/13336921.html</w:t>
      </w:r>
    </w:p>
    <w:p>
      <w:r>
        <w:t>更多相关图书推荐：https://www.jiaokey.com</w:t>
      </w:r>
    </w:p>
    <w:p>
      <w:r>
        <w:t>袁淑玉著 其他作品：https://www.jiaokey.com/tag/袁淑玉著.html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关键词搜索：https://www.jiaokey.com/tag/地方公职人员心理契约与影响性研究  基于北京、山西、江苏和新疆等地区的分析.html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