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  埃尔登  S  亨德里克森</w:t>
      </w:r>
    </w:p>
    <w:p>
      <w:r>
        <w:t>作者：（美）亨德里克森著；王澹如，陈今池编译</w:t>
      </w:r>
    </w:p>
    <w:p>
      <w:r>
        <w:t>出版社：上海:立信会计出版社,2013.05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会计理论  埃尔登  S  亨德里克森 评论地址：https://www.jiaokey.com/book/detail/13336920.html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