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法律职业理念的塑造  未来职业法律人的感悟与思考</w:t>
      </w:r>
    </w:p>
    <w:p>
      <w:r>
        <w:rPr>
          <w:rFonts w:ascii="宋体" w:hAnsi="宋体" w:eastAsia="宋体"/>
          <w:sz w:val="24"/>
        </w:rPr>
        <w:t>贾海洋主编；陶国礼，韩涛副主编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法律职业理念的塑造  未来职业法律人的感悟与思考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贾海洋主编；陶国礼，韩涛副主编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本书出售、求购地址：https://www.jiaokey.com/book/detail/13336919.html</w:t>
      </w:r>
    </w:p>
    <w:p>
      <w:r>
        <w:t>更多相关图书推荐：https://www.jiaokey.com</w:t>
      </w:r>
    </w:p>
    <w:p>
      <w:r>
        <w:t>贾海洋主编；陶国礼，韩涛副主编 其他作品：https://www.jiaokey.com/tag/贾海洋主编；陶国礼，韩涛副主编.html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关键词搜索：https://www.jiaokey.com/tag/法律职业理念的塑造  未来职业法律人的感悟与思考.html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