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减排降耗技术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减排降耗技术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本书出售、求购地址：https://www.jiaokey.com/book/detail/13336883.html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关键词搜索：https://www.jiaokey.com/tag/减排降耗技术.html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