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Foundation Server 2010高级教程</w:t>
      </w:r>
    </w:p>
    <w:p>
      <w:r>
        <w:rPr>
          <w:rFonts w:ascii="宋体" w:hAnsi="宋体" w:eastAsia="宋体"/>
          <w:sz w:val="24"/>
        </w:rPr>
        <w:t>（美）布兰肯希普，（美）伍德沃著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Foundation Server 2010高级教程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（美）布兰肯希普，（美）伍德沃著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本书出售、求购地址：https://www.jiaokey.com/book/detail/13336833.html</w:t>
      </w:r>
    </w:p>
    <w:p>
      <w:r>
        <w:t>更多相关图书推荐：https://www.jiaokey.com</w:t>
      </w:r>
    </w:p>
    <w:p>
      <w:r>
        <w:t>（美）布兰肯希普，（美）伍德沃著 其他作品：https://www.jiaokey.com/tag/（美）布兰肯希普，（美）伍德沃著.html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关键词搜索：https://www.jiaokey.com/tag/Team Foundation Server 2010高级教程.html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