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基于原子力显微镜的纳米机械加工与检测技术</w:t>
      </w:r>
    </w:p>
    <w:p>
      <w:r>
        <w:rPr>
          <w:rFonts w:ascii="宋体" w:hAnsi="宋体" w:eastAsia="宋体"/>
          <w:sz w:val="24"/>
        </w:rPr>
        <w:t>董申，孙涛，闫永达著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基于原子力显微镜的纳米机械加工与检测技术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董申，孙涛，闫永达著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本书出售、求购地址：https://www.jiaokey.com/book/detail/13336825.html</w:t>
      </w:r>
    </w:p>
    <w:p>
      <w:r>
        <w:t>更多相关图书推荐：https://www.jiaokey.com</w:t>
      </w:r>
    </w:p>
    <w:p>
      <w:r>
        <w:t>董申，孙涛，闫永达著 其他作品：https://www.jiaokey.com/tag/董申，孙涛，闫永达著.html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关键词搜索：https://www.jiaokey.com/tag/基于原子力显微镜的纳米机械加工与检测技术.html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