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可重复使用液体火箭发动机减损控制理论与方法</w:t>
      </w:r>
    </w:p>
    <w:p>
      <w:r>
        <w:rPr>
          <w:rFonts w:ascii="宋体" w:hAnsi="宋体" w:eastAsia="宋体"/>
          <w:sz w:val="24"/>
        </w:rPr>
        <w:t>吴建军，程玉强，魏鹏飞等著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可重复使用液体火箭发动机减损控制理论与方法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吴建军，程玉强，魏鹏飞等著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本书出售、求购地址：https://www.jiaokey.com/book/detail/13336777.html</w:t>
      </w:r>
    </w:p>
    <w:p>
      <w:r>
        <w:t>更多相关图书推荐：https://www.jiaokey.com</w:t>
      </w:r>
    </w:p>
    <w:p>
      <w:r>
        <w:t>吴建军，程玉强，魏鹏飞等著 其他作品：https://www.jiaokey.com/tag/吴建军，程玉强，魏鹏飞等著.html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关键词搜索：https://www.jiaokey.com/tag/可重复使用液体火箭发动机减损控制理论与方法.html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