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蒙田别传  怎么活的二十种回答</w:t>
      </w:r>
    </w:p>
    <w:p>
      <w:r>
        <w:rPr>
          <w:rFonts w:ascii="宋体" w:hAnsi="宋体" w:eastAsia="宋体"/>
          <w:sz w:val="24"/>
        </w:rPr>
        <w:t>（英）萨拉·贝克韦尔著；朱沉之译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蒙田别传  怎么活的二十种回答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（英）萨拉·贝克韦尔著；朱沉之译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本书出售、求购地址：https://www.jiaokey.com/book/detail/13336732.html</w:t>
      </w:r>
    </w:p>
    <w:p>
      <w:r>
        <w:t>更多相关图书推荐：https://www.jiaokey.com</w:t>
      </w:r>
    </w:p>
    <w:p>
      <w:r>
        <w:t>（英）萨拉·贝克韦尔著；朱沉之译 其他作品：https://www.jiaokey.com/tag/（英）萨拉·贝克韦尔著；朱沉之译.html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关键词搜索：https://www.jiaokey.com/tag/蒙田别传  怎么活的二十种回答.html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