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书名：惊情100年  德古拉与吸血鬼电影</w:t>
      </w:r>
    </w:p>
    <w:p>
      <w:r>
        <w:t>作者：陈洁然著</w:t>
      </w:r>
    </w:p>
    <w:p>
      <w:r>
        <w:t>出版社：北京:中国电影出版社,2013.05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惊情100年  德古拉与吸血鬼电影 评论地址：https://www.jiaokey.com/book/detail/13336729.html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