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英汉对照名人传记系列  史蒂文·斯皮尔伯格</w:t>
      </w:r>
    </w:p>
    <w:p>
      <w:r>
        <w:rPr>
          <w:rFonts w:ascii="宋体" w:hAnsi="宋体" w:eastAsia="宋体"/>
          <w:sz w:val="24"/>
        </w:rPr>
        <w:t>（美）詹姆斯·帕里什著；李小蕾译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英汉对照名人传记系列  史蒂文·斯皮尔伯格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（美）詹姆斯·帕里什著；李小蕾译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本书出售、求购地址：https://www.jiaokey.com/book/detail/13336718.html</w:t>
      </w:r>
    </w:p>
    <w:p>
      <w:r>
        <w:t>更多相关图书推荐：https://www.jiaokey.com</w:t>
      </w:r>
    </w:p>
    <w:p>
      <w:r>
        <w:t>（美）詹姆斯·帕里什著；李小蕾译 其他作品：https://www.jiaokey.com/tag/（美）詹姆斯·帕里什著；李小蕾译.html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关键词搜索：https://www.jiaokey.com/tag/英汉对照名人传记系列  史蒂文·斯皮尔伯格.html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