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书名：数据结构实验教程  C/C++语言版</w:t>
      </w:r>
    </w:p>
    <w:p>
      <w:r>
        <w:t>作者：张仕，严晓明编著</w:t>
      </w:r>
    </w:p>
    <w:p>
      <w:r>
        <w:t>出版社：厦门:厦门大学出版社,2013.06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数据结构实验教程  C/C++语言版 评论地址：https://www.jiaokey.com/book/detail/13336687.html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