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液压实用技术500问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液压实用技术500问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本书出售、求购地址：https://www.jiaokey.com/book/detail/13336668.html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关键词搜索：https://www.jiaokey.com/tag/液压实用技术500问.html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