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音视频压缩实用手册  如何使用最优方式进行音视频压缩</w:t>
      </w:r>
    </w:p>
    <w:p>
      <w:r>
        <w:rPr>
          <w:rFonts w:ascii="宋体" w:hAnsi="宋体" w:eastAsia="宋体"/>
          <w:sz w:val="24"/>
        </w:rPr>
        <w:t>（美）瓦戈纳著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音视频压缩实用手册  如何使用最优方式进行音视频压缩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（美）瓦戈纳著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本书出售、求购地址：https://www.jiaokey.com/book/detail/13336666.html</w:t>
      </w:r>
    </w:p>
    <w:p>
      <w:r>
        <w:t>更多相关图书推荐：https://www.jiaokey.com</w:t>
      </w:r>
    </w:p>
    <w:p>
      <w:r>
        <w:t>（美）瓦戈纳著 其他作品：https://www.jiaokey.com/tag/（美）瓦戈纳著.html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关键词搜索：https://www.jiaokey.com/tag/音视频压缩实用手册  如何使用最优方式进行音视频压缩.html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