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机电制造业环境及安全技术与管理</w:t>
      </w:r>
    </w:p>
    <w:p>
      <w:r>
        <w:rPr>
          <w:rFonts w:ascii="宋体" w:hAnsi="宋体" w:eastAsia="宋体"/>
          <w:sz w:val="24"/>
        </w:rPr>
        <w:t>隰永才，房贵如，王朝富编著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机电制造业环境及安全技术与管理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隰永才，房贵如，王朝富编著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本书出售、求购地址：https://www.jiaokey.com/book/detail/13336639.html</w:t>
      </w:r>
    </w:p>
    <w:p>
      <w:r>
        <w:t>更多相关图书推荐：https://www.jiaokey.com</w:t>
      </w:r>
    </w:p>
    <w:p>
      <w:r>
        <w:t>隰永才，房贵如，王朝富编著 其他作品：https://www.jiaokey.com/tag/隰永才，房贵如，王朝富编著.html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关键词搜索：https://www.jiaokey.com/tag/机电制造业环境及安全技术与管理.html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