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Cortex-M3嵌入式系统设计和典型实例  基于LM3S811</w:t>
      </w:r>
    </w:p>
    <w:p>
      <w:r>
        <w:rPr>
          <w:rFonts w:ascii="宋体" w:hAnsi="宋体" w:eastAsia="宋体"/>
          <w:sz w:val="24"/>
        </w:rPr>
        <w:t>来清民，来俊鹏编著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Cortex-M3嵌入式系统设计和典型实例  基于LM3S811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来清民，来俊鹏编著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本书出售、求购地址：https://www.jiaokey.com/book/detail/13336625.html</w:t>
      </w:r>
    </w:p>
    <w:p>
      <w:r>
        <w:t>更多相关图书推荐：https://www.jiaokey.com</w:t>
      </w:r>
    </w:p>
    <w:p>
      <w:r>
        <w:t>来清民，来俊鹏编著 其他作品：https://www.jiaokey.com/tag/来清民，来俊鹏编著.html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 Cortex-M3嵌入式系统设计和典型实例  基于LM3S811.html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