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书名：现代通信网  第3版</w:t>
      </w:r>
    </w:p>
    <w:p>
      <w:r>
        <w:t>作者：毛京丽，董跃武编著</w:t>
      </w:r>
    </w:p>
    <w:p>
      <w:r>
        <w:t>出版社：北京:北京邮电大学出版社,2013.05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现代通信网  第3版 评论地址：https://www.jiaokey.com/book/detail/13336612.html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