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木质纤维生物质及其组分的理化特性与热解规律</w:t>
      </w:r>
    </w:p>
    <w:p>
      <w:r>
        <w:rPr>
          <w:rFonts w:ascii="宋体" w:hAnsi="宋体" w:eastAsia="宋体"/>
          <w:sz w:val="24"/>
        </w:rPr>
        <w:t>武书彬，胡元，娄瑞，吕高金著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木质纤维生物质及其组分的理化特性与热解规律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武书彬，胡元，娄瑞，吕高金著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本书出售、求购地址：https://www.jiaokey.com/book/detail/13336606.html</w:t>
      </w:r>
    </w:p>
    <w:p>
      <w:r>
        <w:t>更多相关图书推荐：https://www.jiaokey.com</w:t>
      </w:r>
    </w:p>
    <w:p>
      <w:r>
        <w:t>武书彬，胡元，娄瑞，吕高金著 其他作品：https://www.jiaokey.com/tag/武书彬，胡元，娄瑞，吕高金著.html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关键词搜索：https://www.jiaokey.com/tag/木质纤维生物质及其组分的理化特性与热解规律.html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