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燕园骄子：13位杰出院士的学术人生路</w:t>
      </w:r>
    </w:p>
    <w:p>
      <w:r>
        <w:rPr>
          <w:rFonts w:ascii="宋体" w:hAnsi="宋体" w:eastAsia="宋体"/>
          <w:sz w:val="24"/>
        </w:rPr>
        <w:t>李军凯主编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燕园骄子：13位杰出院士的学术人生路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本书出售、求购地址：https://www.jiaokey.com/book/detail/13336574.html</w:t>
      </w:r>
    </w:p>
    <w:p>
      <w:r>
        <w:t>更多相关图书推荐：https://www.jiaokey.com</w:t>
      </w:r>
    </w:p>
    <w:p>
      <w:r>
        <w:t>李军凯主编 其他作品：https://www.jiaokey.com/tag/李军凯主编.html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关键词搜索：https://www.jiaokey.com/tag/燕园骄子：13位杰出院士的学术人生路.html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